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Desserts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cheesy pudding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crumbly dessert is  often made with apples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yummy, simple pudding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pudding that might be served at.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with ice cream and bananas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spongy, chocolaty dish served most commonly For birthdays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Marshmallow,chocolate,sugar all used to make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super snappy pudding is an Italian dish made with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Filled with jam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can be a pudding or a  meal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Desserts</dc:title>
  <dcterms:created xsi:type="dcterms:W3CDTF">2021-10-26T03:40:19Z</dcterms:created>
  <dcterms:modified xsi:type="dcterms:W3CDTF">2021-10-26T03:40:19Z</dcterms:modified>
</cp:coreProperties>
</file>