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Desserts - By Ebony 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EBONY    </w:t>
      </w:r>
      <w:r>
        <w:t xml:space="preserve">   ASTONISHMENT    </w:t>
      </w:r>
      <w:r>
        <w:t xml:space="preserve">   CHASING    </w:t>
      </w:r>
      <w:r>
        <w:t xml:space="preserve">   COLUMN    </w:t>
      </w:r>
      <w:r>
        <w:t xml:space="preserve">   CONSEQUENCES    </w:t>
      </w:r>
      <w:r>
        <w:t xml:space="preserve">   DISPLAYING    </w:t>
      </w:r>
      <w:r>
        <w:t xml:space="preserve">   OPPOSITE    </w:t>
      </w:r>
      <w:r>
        <w:t xml:space="preserve">   QUALITY    </w:t>
      </w:r>
      <w:r>
        <w:t xml:space="preserve">   SAFETY    </w:t>
      </w:r>
      <w:r>
        <w:t xml:space="preserve">   SEPARATE    </w:t>
      </w:r>
      <w:r>
        <w:t xml:space="preserve">   STRAIGHT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 - By Ebony Burns</dc:title>
  <dcterms:created xsi:type="dcterms:W3CDTF">2021-10-11T05:22:00Z</dcterms:created>
  <dcterms:modified xsi:type="dcterms:W3CDTF">2021-10-11T05:22:00Z</dcterms:modified>
</cp:coreProperties>
</file>