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Desserts / Postres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baking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cupcake (México)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ice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walnuts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vanilla extract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tart /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marshmallow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dessert</w:t>
            </w:r>
          </w:p>
        </w:tc>
      </w:tr>
    </w:tbl>
    <w:p>
      <w:pPr>
        <w:pStyle w:val="WordBankMedium"/>
      </w:pPr>
      <w:r>
        <w:t xml:space="preserve">   huevos    </w:t>
      </w:r>
      <w:r>
        <w:t xml:space="preserve">   galletas    </w:t>
      </w:r>
      <w:r>
        <w:t xml:space="preserve">   harina    </w:t>
      </w:r>
      <w:r>
        <w:t xml:space="preserve">   azúcar    </w:t>
      </w:r>
      <w:r>
        <w:t xml:space="preserve">   nueces    </w:t>
      </w:r>
      <w:r>
        <w:t xml:space="preserve">   mantequilla    </w:t>
      </w:r>
      <w:r>
        <w:t xml:space="preserve">   bicarbonato de sodio    </w:t>
      </w:r>
      <w:r>
        <w:t xml:space="preserve">   sal    </w:t>
      </w:r>
      <w:r>
        <w:t xml:space="preserve">   extracto de vainilla    </w:t>
      </w:r>
      <w:r>
        <w:t xml:space="preserve">   leche    </w:t>
      </w:r>
      <w:r>
        <w:t xml:space="preserve">   tarta    </w:t>
      </w:r>
      <w:r>
        <w:t xml:space="preserve">   cake    </w:t>
      </w:r>
      <w:r>
        <w:t xml:space="preserve">   postre    </w:t>
      </w:r>
      <w:r>
        <w:t xml:space="preserve">   miel    </w:t>
      </w:r>
      <w:r>
        <w:t xml:space="preserve">   caramel    </w:t>
      </w:r>
      <w:r>
        <w:t xml:space="preserve">   helado    </w:t>
      </w:r>
      <w:r>
        <w:t xml:space="preserve">   pudín    </w:t>
      </w:r>
      <w:r>
        <w:t xml:space="preserve">   magdalena    </w:t>
      </w:r>
      <w:r>
        <w:t xml:space="preserve">   bombón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 / Postres</dc:title>
  <dcterms:created xsi:type="dcterms:W3CDTF">2021-10-11T05:22:15Z</dcterms:created>
  <dcterms:modified xsi:type="dcterms:W3CDTF">2021-10-11T05:22:15Z</dcterms:modified>
</cp:coreProperties>
</file>