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ApplePie    </w:t>
      </w:r>
      <w:r>
        <w:t xml:space="preserve">   Mousse    </w:t>
      </w:r>
      <w:r>
        <w:t xml:space="preserve">   RaspberryCakeRoll    </w:t>
      </w:r>
      <w:r>
        <w:t xml:space="preserve">   WalnutBrownie    </w:t>
      </w:r>
      <w:r>
        <w:t xml:space="preserve">   Crust    </w:t>
      </w:r>
      <w:r>
        <w:t xml:space="preserve">   KeyLimePie    </w:t>
      </w:r>
      <w:r>
        <w:t xml:space="preserve">   CandyCanes    </w:t>
      </w:r>
      <w:r>
        <w:t xml:space="preserve">   Pastry    </w:t>
      </w:r>
      <w:r>
        <w:t xml:space="preserve">   FruitTerrine    </w:t>
      </w:r>
      <w:r>
        <w:t xml:space="preserve">   Cheesecake    </w:t>
      </w:r>
      <w:r>
        <w:t xml:space="preserve">   Flaky    </w:t>
      </w:r>
      <w:r>
        <w:t xml:space="preserve">   Pudding    </w:t>
      </w:r>
      <w:r>
        <w:t xml:space="preserve">   Popsicle    </w:t>
      </w:r>
      <w:r>
        <w:t xml:space="preserve">   WeddingCake    </w:t>
      </w:r>
      <w:r>
        <w:t xml:space="preserve">   Confection    </w:t>
      </w:r>
      <w:r>
        <w:t xml:space="preserve">   BostonCreamPie    </w:t>
      </w:r>
      <w:r>
        <w:t xml:space="preserve">   RolledCookies    </w:t>
      </w:r>
      <w:r>
        <w:t xml:space="preserve">   DropCookies    </w:t>
      </w:r>
      <w:r>
        <w:t xml:space="preserve">   Leavening    </w:t>
      </w:r>
      <w:r>
        <w:t xml:space="preserve">   Gelato    </w:t>
      </w:r>
      <w:r>
        <w:t xml:space="preserve">   Chocolates    </w:t>
      </w:r>
      <w:r>
        <w:t xml:space="preserve">   Custard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Word Search</dc:title>
  <dcterms:created xsi:type="dcterms:W3CDTF">2021-10-11T05:22:07Z</dcterms:created>
  <dcterms:modified xsi:type="dcterms:W3CDTF">2021-10-11T05:22:07Z</dcterms:modified>
</cp:coreProperties>
</file>