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Desserts and 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trifle    </w:t>
      </w:r>
      <w:r>
        <w:t xml:space="preserve">   victoria sponge    </w:t>
      </w:r>
      <w:r>
        <w:t xml:space="preserve">   swiss roll    </w:t>
      </w:r>
      <w:r>
        <w:t xml:space="preserve">   mince pies    </w:t>
      </w:r>
      <w:r>
        <w:t xml:space="preserve">   gingerbread    </w:t>
      </w:r>
      <w:r>
        <w:t xml:space="preserve">   eton mess    </w:t>
      </w:r>
      <w:r>
        <w:t xml:space="preserve">   carrot cake    </w:t>
      </w:r>
      <w:r>
        <w:t xml:space="preserve">   banoffee pie    </w:t>
      </w:r>
      <w:r>
        <w:t xml:space="preserve">   jelly &amp; ice cream    </w:t>
      </w:r>
      <w:r>
        <w:t xml:space="preserve">   sticky toffee    </w:t>
      </w:r>
      <w:r>
        <w:t xml:space="preserve">   rice pudding    </w:t>
      </w:r>
      <w:r>
        <w:t xml:space="preserve">   bread and butter    </w:t>
      </w:r>
      <w:r>
        <w:t xml:space="preserve">   crumble    </w:t>
      </w:r>
      <w:r>
        <w:t xml:space="preserve">   cookies    </w:t>
      </w:r>
      <w:r>
        <w:t xml:space="preserve">   brownies    </w:t>
      </w:r>
      <w:r>
        <w:t xml:space="preserve">   banana loaf    </w:t>
      </w:r>
      <w:r>
        <w:t xml:space="preserve">   Eve's pudding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 and cakes</dc:title>
  <dcterms:created xsi:type="dcterms:W3CDTF">2021-10-11T05:22:33Z</dcterms:created>
  <dcterms:modified xsi:type="dcterms:W3CDTF">2021-10-11T05:22:33Z</dcterms:modified>
</cp:coreProperties>
</file>