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APPLECRISP    </w:t>
      </w:r>
      <w:r>
        <w:t xml:space="preserve">   BANANASPLIT    </w:t>
      </w:r>
      <w:r>
        <w:t xml:space="preserve">   BLACKBOTTOMCUPCAKE    </w:t>
      </w:r>
      <w:r>
        <w:t xml:space="preserve">   BLUEBERRYCOBBLER    </w:t>
      </w:r>
      <w:r>
        <w:t xml:space="preserve">   BOSTONCREMEDONUT    </w:t>
      </w:r>
      <w:r>
        <w:t xml:space="preserve">   BROWNIES    </w:t>
      </w:r>
      <w:r>
        <w:t xml:space="preserve">   CHEESECAKE    </w:t>
      </w:r>
      <w:r>
        <w:t xml:space="preserve">   CHOCOLATECAKE    </w:t>
      </w:r>
      <w:r>
        <w:t xml:space="preserve">   GELATO    </w:t>
      </w:r>
      <w:r>
        <w:t xml:space="preserve">   HOTFUDGESUNDAE    </w:t>
      </w:r>
      <w:r>
        <w:t xml:space="preserve">   ICECREAM    </w:t>
      </w:r>
      <w:r>
        <w:t xml:space="preserve">   ITALIANICE    </w:t>
      </w:r>
      <w:r>
        <w:t xml:space="preserve">   MILKSHAKE    </w:t>
      </w:r>
      <w:r>
        <w:t xml:space="preserve">   MOLASSSESCAKE    </w:t>
      </w:r>
      <w:r>
        <w:t xml:space="preserve">   PEANUTBUTTERCUPS    </w:t>
      </w:r>
      <w:r>
        <w:t xml:space="preserve">   PUDDING    </w:t>
      </w:r>
      <w:r>
        <w:t xml:space="preserve">   RICEKRISPIETREAT    </w:t>
      </w:r>
      <w:r>
        <w:t xml:space="preserve">   STRAWBERRYSHORTCAKE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2021-10-11T05:21:38Z</dcterms:created>
  <dcterms:modified xsi:type="dcterms:W3CDTF">2021-10-11T05:21:38Z</dcterms:modified>
</cp:coreProperties>
</file>