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sweet, spicy and in a famous fairytale?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soft, gooey and delicious?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small and most times has icing on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round and has a hole in the 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cold and can be flavoured as pretty much anything?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jiggly and sweet?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layers and is from the English cuisine?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be soft, crunchy, and sweet?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 Australian dessert that is made out of meringue?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light, a tiny bit crunchy and sweet?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put on top of cupcakes?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2021-10-11T05:21:54Z</dcterms:created>
  <dcterms:modified xsi:type="dcterms:W3CDTF">2021-10-11T05:21:54Z</dcterms:modified>
</cp:coreProperties>
</file>