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Desserts de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MADELEINE    </w:t>
      </w:r>
      <w:r>
        <w:t xml:space="preserve">   FRUITS    </w:t>
      </w:r>
      <w:r>
        <w:t xml:space="preserve">   CRÈME    </w:t>
      </w:r>
      <w:r>
        <w:t xml:space="preserve">   DACQUOISE    </w:t>
      </w:r>
      <w:r>
        <w:t xml:space="preserve">   CRÈME BRÛLÉE    </w:t>
      </w:r>
      <w:r>
        <w:t xml:space="preserve">   OEUFS    </w:t>
      </w:r>
      <w:r>
        <w:t xml:space="preserve">   MOUSSE AU CHOCOLAT    </w:t>
      </w:r>
      <w:r>
        <w:t xml:space="preserve">   DESSERT    </w:t>
      </w:r>
      <w:r>
        <w:t xml:space="preserve">   FRANCE    </w:t>
      </w:r>
      <w:r>
        <w:t xml:space="preserve">   SUCRE    </w:t>
      </w:r>
      <w:r>
        <w:t xml:space="preserve">   VANILLE    </w:t>
      </w:r>
      <w:r>
        <w:t xml:space="preserve">   NOISETTES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Desserts de France</dc:title>
  <dcterms:created xsi:type="dcterms:W3CDTF">2021-10-11T05:21:01Z</dcterms:created>
  <dcterms:modified xsi:type="dcterms:W3CDTF">2021-10-11T05:21:01Z</dcterms:modified>
</cp:coreProperties>
</file>