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 word scramble </w:t>
      </w:r>
    </w:p>
    <w:p>
      <w:pPr>
        <w:pStyle w:val="Questions"/>
      </w:pPr>
      <w:r>
        <w:t xml:space="preserve">1. MTNI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RIACCEME DESUNA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EKOOIC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OSLCPIEP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CAEK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OWRSINEB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RETOBS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ALHTCEOOC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ECCKPSAU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word scramble </dc:title>
  <dcterms:created xsi:type="dcterms:W3CDTF">2021-10-11T05:22:03Z</dcterms:created>
  <dcterms:modified xsi:type="dcterms:W3CDTF">2021-10-11T05:22:03Z</dcterms:modified>
</cp:coreProperties>
</file>