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Crab Island    </w:t>
      </w:r>
      <w:r>
        <w:t xml:space="preserve">   Waves    </w:t>
      </w:r>
      <w:r>
        <w:t xml:space="preserve">   Surfing    </w:t>
      </w:r>
      <w:r>
        <w:t xml:space="preserve">   Parasailing    </w:t>
      </w:r>
      <w:r>
        <w:t xml:space="preserve">   30A    </w:t>
      </w:r>
      <w:r>
        <w:t xml:space="preserve">   Silver Sands    </w:t>
      </w:r>
      <w:r>
        <w:t xml:space="preserve">   Dolphins    </w:t>
      </w:r>
      <w:r>
        <w:t xml:space="preserve">   Highway 98    </w:t>
      </w:r>
      <w:r>
        <w:t xml:space="preserve">   Scenic Gulf Highway    </w:t>
      </w:r>
      <w:r>
        <w:t xml:space="preserve">   Sunshine    </w:t>
      </w:r>
      <w:r>
        <w:t xml:space="preserve">   Choctawhatchee Bay    </w:t>
      </w:r>
      <w:r>
        <w:t xml:space="preserve">   Okaloosa    </w:t>
      </w:r>
      <w:r>
        <w:t xml:space="preserve">   Florida    </w:t>
      </w:r>
      <w:r>
        <w:t xml:space="preserve">   Emerald Coast    </w:t>
      </w:r>
      <w:r>
        <w:t xml:space="preserve">   Blue Water    </w:t>
      </w:r>
      <w:r>
        <w:t xml:space="preserve">   Sugar White    </w:t>
      </w:r>
      <w:r>
        <w:t xml:space="preserve">   White Sand    </w:t>
      </w:r>
      <w:r>
        <w:t xml:space="preserve">   Gulf of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</dc:title>
  <dcterms:created xsi:type="dcterms:W3CDTF">2021-10-11T05:21:56Z</dcterms:created>
  <dcterms:modified xsi:type="dcterms:W3CDTF">2021-10-11T05:21:56Z</dcterms:modified>
</cp:coreProperties>
</file>