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Destin Vacation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ocean    </w:t>
      </w:r>
      <w:r>
        <w:t xml:space="preserve">   outlets    </w:t>
      </w:r>
      <w:r>
        <w:t xml:space="preserve">   bikini    </w:t>
      </w:r>
      <w:r>
        <w:t xml:space="preserve">   sunglasses    </w:t>
      </w:r>
      <w:r>
        <w:t xml:space="preserve">   crab legs    </w:t>
      </w:r>
      <w:r>
        <w:t xml:space="preserve">   airplane    </w:t>
      </w:r>
      <w:r>
        <w:t xml:space="preserve">   Destin    </w:t>
      </w:r>
      <w:r>
        <w:t xml:space="preserve">   Florida    </w:t>
      </w:r>
      <w:r>
        <w:t xml:space="preserve">   friends    </w:t>
      </w:r>
      <w:r>
        <w:t xml:space="preserve">   adventures    </w:t>
      </w:r>
      <w:r>
        <w:t xml:space="preserve">   fun    </w:t>
      </w:r>
      <w:r>
        <w:t xml:space="preserve">   shopping    </w:t>
      </w:r>
      <w:r>
        <w:t xml:space="preserve">   shrimp    </w:t>
      </w:r>
      <w:r>
        <w:t xml:space="preserve">   beach    </w:t>
      </w:r>
      <w:r>
        <w:t xml:space="preserve">   pool    </w:t>
      </w:r>
      <w:r>
        <w:t xml:space="preserve">   hot tub    </w:t>
      </w:r>
      <w:r>
        <w:t xml:space="preserve">   sunscreen    </w:t>
      </w:r>
      <w:r>
        <w:t xml:space="preserve">   lobster    </w:t>
      </w:r>
      <w:r>
        <w:t xml:space="preserve">   ice cream    </w:t>
      </w:r>
      <w:r>
        <w:t xml:space="preserve">   dolphins    </w:t>
      </w:r>
      <w:r>
        <w:t xml:space="preserve">   Hidden Dunes    </w:t>
      </w:r>
      <w:r>
        <w:t xml:space="preserve">   Anna    </w:t>
      </w:r>
      <w:r>
        <w:t xml:space="preserve">   Maddie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 Vacation 2019</dc:title>
  <dcterms:created xsi:type="dcterms:W3CDTF">2021-10-11T05:22:05Z</dcterms:created>
  <dcterms:modified xsi:type="dcterms:W3CDTF">2021-10-11T05:22:05Z</dcterms:modified>
</cp:coreProperties>
</file>