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Destination #3  (D3)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highest possible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  versa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under my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________ in the 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twice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nameless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cephalopod mollusc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have an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give me  _______  or give me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________ makes waste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 booth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little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presidential  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 of liberty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not old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Destination #3  (D3)</dc:title>
  <dcterms:created xsi:type="dcterms:W3CDTF">2021-10-11T05:21:17Z</dcterms:created>
  <dcterms:modified xsi:type="dcterms:W3CDTF">2021-10-11T05:21:17Z</dcterms:modified>
</cp:coreProperties>
</file>