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Destination Dig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search    </w:t>
      </w:r>
      <w:r>
        <w:t xml:space="preserve">   seek    </w:t>
      </w:r>
      <w:r>
        <w:t xml:space="preserve">   artifact    </w:t>
      </w:r>
      <w:r>
        <w:t xml:space="preserve">   truth    </w:t>
      </w:r>
      <w:r>
        <w:t xml:space="preserve">   dig    </w:t>
      </w:r>
      <w:r>
        <w:t xml:space="preserve">   excavation    </w:t>
      </w:r>
      <w:r>
        <w:t xml:space="preserve">   prophet    </w:t>
      </w:r>
      <w:r>
        <w:t xml:space="preserve">   Scroll    </w:t>
      </w:r>
      <w:r>
        <w:t xml:space="preserve">   Jesus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Dig</dc:title>
  <dcterms:created xsi:type="dcterms:W3CDTF">2021-10-11T05:22:31Z</dcterms:created>
  <dcterms:modified xsi:type="dcterms:W3CDTF">2021-10-11T05:22:31Z</dcterms:modified>
</cp:coreProperties>
</file>