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Destination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on both the northern and southern sides of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closet lake to West Elgin would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Ontario road maps uses this type of system to locate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Name of the provincial park in Ontario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has the coordinates of H6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index list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biggest bay in Ontario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several types of these on both sides of the Ontario road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broken down into 4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French city in Ontario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Geography</dc:title>
  <dcterms:created xsi:type="dcterms:W3CDTF">2021-10-11T05:21:06Z</dcterms:created>
  <dcterms:modified xsi:type="dcterms:W3CDTF">2021-10-11T05:21:06Z</dcterms:modified>
</cp:coreProperties>
</file>