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Destination Judo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Tachi Waza    </w:t>
      </w:r>
      <w:r>
        <w:t xml:space="preserve">   Ne Waza    </w:t>
      </w:r>
      <w:r>
        <w:t xml:space="preserve">   Kyu    </w:t>
      </w:r>
      <w:r>
        <w:t xml:space="preserve">   Sensei    </w:t>
      </w:r>
      <w:r>
        <w:t xml:space="preserve">   Rei    </w:t>
      </w:r>
      <w:r>
        <w:t xml:space="preserve">   Zori    </w:t>
      </w:r>
      <w:r>
        <w:t xml:space="preserve">   Waza-Ari    </w:t>
      </w:r>
      <w:r>
        <w:t xml:space="preserve">   Ippon    </w:t>
      </w:r>
      <w:r>
        <w:t xml:space="preserve">   Uke    </w:t>
      </w:r>
      <w:r>
        <w:t xml:space="preserve">   Tori    </w:t>
      </w:r>
      <w:r>
        <w:t xml:space="preserve">   Mate    </w:t>
      </w:r>
      <w:r>
        <w:t xml:space="preserve">   Hajime    </w:t>
      </w:r>
      <w:r>
        <w:t xml:space="preserve">   Kai    </w:t>
      </w:r>
      <w:r>
        <w:t xml:space="preserve">   Mon    </w:t>
      </w:r>
      <w:r>
        <w:t xml:space="preserve">   Dan    </w:t>
      </w:r>
      <w:r>
        <w:t xml:space="preserve">   Obi    </w:t>
      </w:r>
      <w:r>
        <w:t xml:space="preserve">   Tatami    </w:t>
      </w:r>
      <w:r>
        <w:t xml:space="preserve">   Judoka    </w:t>
      </w:r>
      <w:r>
        <w:t xml:space="preserve">   JudoGi    </w:t>
      </w:r>
      <w:r>
        <w:t xml:space="preserve">   Dojo    </w:t>
      </w:r>
      <w:r>
        <w:t xml:space="preserve">   Destination Judo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 Judo Word Search!</dc:title>
  <dcterms:created xsi:type="dcterms:W3CDTF">2021-10-11T05:22:17Z</dcterms:created>
  <dcterms:modified xsi:type="dcterms:W3CDTF">2021-10-11T05:22:17Z</dcterms:modified>
</cp:coreProperties>
</file>