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Destination Outdoors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Lion    </w:t>
      </w:r>
      <w:r>
        <w:t xml:space="preserve">   Goat    </w:t>
      </w:r>
      <w:r>
        <w:t xml:space="preserve">   Mink    </w:t>
      </w:r>
      <w:r>
        <w:t xml:space="preserve">   Manatee    </w:t>
      </w:r>
      <w:r>
        <w:t xml:space="preserve">   Chipmunk    </w:t>
      </w:r>
      <w:r>
        <w:t xml:space="preserve">   Loon    </w:t>
      </w:r>
      <w:r>
        <w:t xml:space="preserve">   Owl    </w:t>
      </w:r>
      <w:r>
        <w:t xml:space="preserve">   Roadrunner    </w:t>
      </w:r>
      <w:r>
        <w:t xml:space="preserve">   Heron    </w:t>
      </w:r>
      <w:r>
        <w:t xml:space="preserve">   Wolf    </w:t>
      </w:r>
      <w:r>
        <w:t xml:space="preserve">   Fox    </w:t>
      </w:r>
      <w:r>
        <w:t xml:space="preserve">   Coyote    </w:t>
      </w:r>
      <w:r>
        <w:t xml:space="preserve">   Rattlesnake    </w:t>
      </w:r>
      <w:r>
        <w:t xml:space="preserve">   Lizard    </w:t>
      </w:r>
      <w:r>
        <w:t xml:space="preserve">   Caribou    </w:t>
      </w:r>
      <w:r>
        <w:t xml:space="preserve">   Moose    </w:t>
      </w:r>
      <w:r>
        <w:t xml:space="preserve">   Bobcat    </w:t>
      </w:r>
      <w:r>
        <w:t xml:space="preserve">   Jackrabbit    </w:t>
      </w:r>
      <w:r>
        <w:t xml:space="preserve">   Bison    </w:t>
      </w:r>
      <w:r>
        <w:t xml:space="preserve">   Sheep    </w:t>
      </w:r>
      <w:r>
        <w:t xml:space="preserve">   Beaver    </w:t>
      </w:r>
      <w:r>
        <w:t xml:space="preserve">   Eagle    </w:t>
      </w:r>
      <w:r>
        <w:t xml:space="preserve">   Badger    </w:t>
      </w:r>
      <w:r>
        <w:t xml:space="preserve">   Alligator    </w:t>
      </w:r>
      <w:r>
        <w:t xml:space="preserve">   Raccoon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Outdoors Word Search</dc:title>
  <dcterms:created xsi:type="dcterms:W3CDTF">2021-10-11T05:22:37Z</dcterms:created>
  <dcterms:modified xsi:type="dcterms:W3CDTF">2021-10-11T05:22:37Z</dcterms:modified>
</cp:coreProperties>
</file>