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Destination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Alymer    </w:t>
      </w:r>
      <w:r>
        <w:t xml:space="preserve">   Brampton    </w:t>
      </w:r>
      <w:r>
        <w:t xml:space="preserve">   Brantford    </w:t>
      </w:r>
      <w:r>
        <w:t xml:space="preserve">   Cornwall    </w:t>
      </w:r>
      <w:r>
        <w:t xml:space="preserve">   Fawn River    </w:t>
      </w:r>
      <w:r>
        <w:t xml:space="preserve">   Georgian Bay    </w:t>
      </w:r>
      <w:r>
        <w:t xml:space="preserve">   Guelph    </w:t>
      </w:r>
      <w:r>
        <w:t xml:space="preserve">   Hudsons Bay    </w:t>
      </w:r>
      <w:r>
        <w:t xml:space="preserve">   Kenora    </w:t>
      </w:r>
      <w:r>
        <w:t xml:space="preserve">   Kingston    </w:t>
      </w:r>
      <w:r>
        <w:t xml:space="preserve">   Lake Erie    </w:t>
      </w:r>
      <w:r>
        <w:t xml:space="preserve">   Lake Huron    </w:t>
      </w:r>
      <w:r>
        <w:t xml:space="preserve">   Lake Nipigon    </w:t>
      </w:r>
      <w:r>
        <w:t xml:space="preserve">   Lake Simcoe    </w:t>
      </w:r>
      <w:r>
        <w:t xml:space="preserve">   Lake Superior    </w:t>
      </w:r>
      <w:r>
        <w:t xml:space="preserve">   London    </w:t>
      </w:r>
      <w:r>
        <w:t xml:space="preserve">   Minnesota    </w:t>
      </w:r>
      <w:r>
        <w:t xml:space="preserve">   Mississauga    </w:t>
      </w:r>
      <w:r>
        <w:t xml:space="preserve">   North bay    </w:t>
      </w:r>
      <w:r>
        <w:t xml:space="preserve">   Peterborough    </w:t>
      </w:r>
      <w:r>
        <w:t xml:space="preserve">   Quebec    </w:t>
      </w:r>
      <w:r>
        <w:t xml:space="preserve">   Sault Ste Marie    </w:t>
      </w:r>
      <w:r>
        <w:t xml:space="preserve">   Severn River    </w:t>
      </w:r>
      <w:r>
        <w:t xml:space="preserve">   St Catherine's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geography </dc:title>
  <dcterms:created xsi:type="dcterms:W3CDTF">2021-10-11T05:21:04Z</dcterms:created>
  <dcterms:modified xsi:type="dcterms:W3CDTF">2021-10-11T05:21:04Z</dcterms:modified>
</cp:coreProperties>
</file>