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amsterdam    </w:t>
      </w:r>
      <w:r>
        <w:t xml:space="preserve">   ashville    </w:t>
      </w:r>
      <w:r>
        <w:t xml:space="preserve">   barcelona    </w:t>
      </w:r>
      <w:r>
        <w:t xml:space="preserve">   berlin    </w:t>
      </w:r>
      <w:r>
        <w:t xml:space="preserve">   boston    </w:t>
      </w:r>
      <w:r>
        <w:t xml:space="preserve">   charleston    </w:t>
      </w:r>
      <w:r>
        <w:t xml:space="preserve">   chicago    </w:t>
      </w:r>
      <w:r>
        <w:t xml:space="preserve">   dachau    </w:t>
      </w:r>
      <w:r>
        <w:t xml:space="preserve">   dresden    </w:t>
      </w:r>
      <w:r>
        <w:t xml:space="preserve">   engelberg    </w:t>
      </w:r>
      <w:r>
        <w:t xml:space="preserve">   florence    </w:t>
      </w:r>
      <w:r>
        <w:t xml:space="preserve">   hershey    </w:t>
      </w:r>
      <w:r>
        <w:t xml:space="preserve">   hilton head island    </w:t>
      </w:r>
      <w:r>
        <w:t xml:space="preserve">   london    </w:t>
      </w:r>
      <w:r>
        <w:t xml:space="preserve">   los angeles    </w:t>
      </w:r>
      <w:r>
        <w:t xml:space="preserve">   lucerne    </w:t>
      </w:r>
      <w:r>
        <w:t xml:space="preserve">   munich    </w:t>
      </w:r>
      <w:r>
        <w:t xml:space="preserve">   nashville    </w:t>
      </w:r>
      <w:r>
        <w:t xml:space="preserve">   neuschwanstein    </w:t>
      </w:r>
      <w:r>
        <w:t xml:space="preserve">   new york city    </w:t>
      </w:r>
      <w:r>
        <w:t xml:space="preserve">   niagra falls    </w:t>
      </w:r>
      <w:r>
        <w:t xml:space="preserve">   orvieto    </w:t>
      </w:r>
      <w:r>
        <w:t xml:space="preserve">   oxford    </w:t>
      </w:r>
      <w:r>
        <w:t xml:space="preserve">   paris    </w:t>
      </w:r>
      <w:r>
        <w:t xml:space="preserve">   pensacola    </w:t>
      </w:r>
      <w:r>
        <w:t xml:space="preserve">   phillidelphia    </w:t>
      </w:r>
      <w:r>
        <w:t xml:space="preserve">   prague    </w:t>
      </w:r>
      <w:r>
        <w:t xml:space="preserve">   rome    </w:t>
      </w:r>
      <w:r>
        <w:t xml:space="preserve">   salem    </w:t>
      </w:r>
      <w:r>
        <w:t xml:space="preserve">   vatican city    </w:t>
      </w:r>
      <w:r>
        <w:t xml:space="preserve">   venice    </w:t>
      </w:r>
      <w:r>
        <w:t xml:space="preserve">   verona    </w:t>
      </w:r>
      <w:r>
        <w:t xml:space="preserve">   versailles    </w:t>
      </w:r>
      <w:r>
        <w:t xml:space="preserve">   washington dc    </w:t>
      </w:r>
      <w:r>
        <w:t xml:space="preserve">   williamsburg    </w:t>
      </w:r>
      <w:r>
        <w:t xml:space="preserve">   zaandam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Destinations</dc:title>
  <dcterms:created xsi:type="dcterms:W3CDTF">2021-10-11T05:22:15Z</dcterms:created>
  <dcterms:modified xsi:type="dcterms:W3CDTF">2021-10-11T05:22:15Z</dcterms:modified>
</cp:coreProperties>
</file>