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Costa rica    </w:t>
      </w:r>
      <w:r>
        <w:t xml:space="preserve">   Prague    </w:t>
      </w:r>
      <w:r>
        <w:t xml:space="preserve">   St lucia    </w:t>
      </w:r>
      <w:r>
        <w:t xml:space="preserve">   British virgin islands    </w:t>
      </w:r>
      <w:r>
        <w:t xml:space="preserve">   cornwall    </w:t>
      </w:r>
      <w:r>
        <w:t xml:space="preserve">   Thailand    </w:t>
      </w:r>
      <w:r>
        <w:t xml:space="preserve">   Cape town    </w:t>
      </w:r>
      <w:r>
        <w:t xml:space="preserve">   Barbados    </w:t>
      </w:r>
      <w:r>
        <w:t xml:space="preserve">   Venice    </w:t>
      </w:r>
      <w:r>
        <w:t xml:space="preserve">   Greece    </w:t>
      </w:r>
      <w:r>
        <w:t xml:space="preserve">   Spain    </w:t>
      </w:r>
      <w:r>
        <w:t xml:space="preserve">   dallas    </w:t>
      </w:r>
      <w:r>
        <w:t xml:space="preserve">   perth    </w:t>
      </w:r>
      <w:r>
        <w:t xml:space="preserve">   Brazil    </w:t>
      </w:r>
      <w:r>
        <w:t xml:space="preserve">   canada    </w:t>
      </w:r>
      <w:r>
        <w:t xml:space="preserve">   Las vegas    </w:t>
      </w:r>
      <w:r>
        <w:t xml:space="preserve">   dublin    </w:t>
      </w:r>
      <w:r>
        <w:t xml:space="preserve">   japan    </w:t>
      </w:r>
      <w:r>
        <w:t xml:space="preserve">   sydney    </w:t>
      </w:r>
      <w:r>
        <w:t xml:space="preserve">   iceland    </w:t>
      </w:r>
      <w:r>
        <w:t xml:space="preserve">   portugal    </w:t>
      </w:r>
      <w:r>
        <w:t xml:space="preserve">   rome    </w:t>
      </w:r>
      <w:r>
        <w:t xml:space="preserve">   russia    </w:t>
      </w:r>
      <w:r>
        <w:t xml:space="preserve">   Budapest    </w:t>
      </w:r>
      <w:r>
        <w:t xml:space="preserve">   Maldives    </w:t>
      </w:r>
      <w:r>
        <w:t xml:space="preserve">   new Zealand    </w:t>
      </w:r>
      <w:r>
        <w:t xml:space="preserve">   bora bora    </w:t>
      </w:r>
      <w:r>
        <w:t xml:space="preserve">   orlando    </w:t>
      </w:r>
      <w:r>
        <w:t xml:space="preserve">   Amsterdam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Destinations</dc:title>
  <dcterms:created xsi:type="dcterms:W3CDTF">2021-10-11T05:22:24Z</dcterms:created>
  <dcterms:modified xsi:type="dcterms:W3CDTF">2021-10-11T05:22:24Z</dcterms:modified>
</cp:coreProperties>
</file>