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Destinazione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AFFRESCHI    </w:t>
      </w:r>
      <w:r>
        <w:t xml:space="preserve">   ALTARE    </w:t>
      </w:r>
      <w:r>
        <w:t xml:space="preserve">   ARCO    </w:t>
      </w:r>
      <w:r>
        <w:t xml:space="preserve">   ARENA    </w:t>
      </w:r>
      <w:r>
        <w:t xml:space="preserve">   BASILICA    </w:t>
      </w:r>
      <w:r>
        <w:t xml:space="preserve">   BELVEDERE    </w:t>
      </w:r>
      <w:r>
        <w:t xml:space="preserve">   BOCCA    </w:t>
      </w:r>
      <w:r>
        <w:t xml:space="preserve">   CAMPO    </w:t>
      </w:r>
      <w:r>
        <w:t xml:space="preserve">   CAPPELLA    </w:t>
      </w:r>
      <w:r>
        <w:t xml:space="preserve">   CASTELLO    </w:t>
      </w:r>
      <w:r>
        <w:t xml:space="preserve">   CHIESA    </w:t>
      </w:r>
      <w:r>
        <w:t xml:space="preserve">   CIRCO    </w:t>
      </w:r>
      <w:r>
        <w:t xml:space="preserve">   COLONNE    </w:t>
      </w:r>
      <w:r>
        <w:t xml:space="preserve">   CROCE    </w:t>
      </w:r>
      <w:r>
        <w:t xml:space="preserve">   FONTANA    </w:t>
      </w:r>
      <w:r>
        <w:t xml:space="preserve">   FORO    </w:t>
      </w:r>
      <w:r>
        <w:t xml:space="preserve">   GALLERIA    </w:t>
      </w:r>
      <w:r>
        <w:t xml:space="preserve">   GIARDINO    </w:t>
      </w:r>
      <w:r>
        <w:t xml:space="preserve">   MUSEI    </w:t>
      </w:r>
      <w:r>
        <w:t xml:space="preserve">   PALAZZI    </w:t>
      </w:r>
      <w:r>
        <w:t xml:space="preserve">   PIAZZA    </w:t>
      </w:r>
      <w:r>
        <w:t xml:space="preserve">   PIRAMIDE    </w:t>
      </w:r>
      <w:r>
        <w:t xml:space="preserve">   PONTE    </w:t>
      </w:r>
      <w:r>
        <w:t xml:space="preserve">   SCALINATA    </w:t>
      </w:r>
      <w:r>
        <w:t xml:space="preserve">   TEATRO    </w:t>
      </w:r>
      <w:r>
        <w:t xml:space="preserve">   TERME    </w:t>
      </w:r>
      <w:r>
        <w:t xml:space="preserve">   VIA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Destinazione</dc:title>
  <dcterms:created xsi:type="dcterms:W3CDTF">2021-10-11T05:22:41Z</dcterms:created>
  <dcterms:modified xsi:type="dcterms:W3CDTF">2021-10-11T05:22:41Z</dcterms:modified>
</cp:coreProperties>
</file>