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Destined to Live,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Morsel    </w:t>
      </w:r>
      <w:r>
        <w:t xml:space="preserve">   Permitting    </w:t>
      </w:r>
      <w:r>
        <w:t xml:space="preserve">   Dwelled    </w:t>
      </w:r>
      <w:r>
        <w:t xml:space="preserve">   Confide    </w:t>
      </w:r>
      <w:r>
        <w:t xml:space="preserve">   Furnished    </w:t>
      </w:r>
      <w:r>
        <w:t xml:space="preserve">   Liberation    </w:t>
      </w:r>
      <w:r>
        <w:t xml:space="preserve">   Ostracized    </w:t>
      </w:r>
      <w:r>
        <w:t xml:space="preserve">   Eradicate    </w:t>
      </w:r>
      <w:r>
        <w:t xml:space="preserve">   Urgently    </w:t>
      </w:r>
      <w:r>
        <w:t xml:space="preserve">   Arithmetic    </w:t>
      </w:r>
      <w:r>
        <w:t xml:space="preserve">   Bumbling    </w:t>
      </w:r>
      <w:r>
        <w:t xml:space="preserve">   Burlap    </w:t>
      </w:r>
      <w:r>
        <w:t xml:space="preserve">   Scuttled    </w:t>
      </w:r>
      <w:r>
        <w:t xml:space="preserve">   Scold    </w:t>
      </w:r>
      <w:r>
        <w:t xml:space="preserve">   Crusty    </w:t>
      </w:r>
      <w:r>
        <w:t xml:space="preserve">   Burgundy    </w:t>
      </w:r>
      <w:r>
        <w:t xml:space="preserve">   Disheveled    </w:t>
      </w:r>
      <w:r>
        <w:t xml:space="preserve">   Ghetto    </w:t>
      </w:r>
      <w:r>
        <w:t xml:space="preserve">   Faraway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Destined to Live, word search </dc:title>
  <dcterms:created xsi:type="dcterms:W3CDTF">2021-10-11T05:21:25Z</dcterms:created>
  <dcterms:modified xsi:type="dcterms:W3CDTF">2021-10-11T05:21:25Z</dcterms:modified>
</cp:coreProperties>
</file>