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race of giant bipedal humanoids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 Banner vendor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representative of The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Hunter Vanguard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ancient cyborg species linked together and governed by Axis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House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is a moon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we once lived and thrived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army of Fallen, Hive, Vex, Cabal, and even other races including Awoken that have been twisted and corrupted by the Hive god Oryx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Agent of the Nine and exotic items vendor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Queen's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is a moon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mysterious, city-sized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planet serves as a base to the alien species known as the Cabal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Queen of the Reef and the Awoken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Oryx's _______________ floats in the rings of Saturn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harness the mystic arts to smite my foes.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robot artificial intelligence that accompanies the Guardians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nomadic race of four-armed bipedal humanoids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Crucible Handler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Queen's Emissary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 and Sparrow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Titan Vanguard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renegade Sunbreakers, their forge in the Burning Shrine, and the cult of Osiris are the only known remaining establishments 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Inhabited by Vex, who have transformed it almost entirely into a machine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Speeder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Crota's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Warlock Vanguard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Eververse Trading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 was colonized by humanity and considered a "paradise"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am light on my feet, preferring more sneaky forms of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celestial body that orbits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rely on brute strength in combat.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</dc:title>
  <dcterms:created xsi:type="dcterms:W3CDTF">2021-10-11T05:22:01Z</dcterms:created>
  <dcterms:modified xsi:type="dcterms:W3CDTF">2021-10-11T05:22:01Z</dcterms:modified>
</cp:coreProperties>
</file>