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Destiny By TD. Jakes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destiny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cultivate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determine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endurance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purpose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prioritize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greatness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pursue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invest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Destiny By TD. Jakes</dc:title>
  <dcterms:created xsi:type="dcterms:W3CDTF">2021-10-11T05:21:09Z</dcterms:created>
  <dcterms:modified xsi:type="dcterms:W3CDTF">2021-10-11T05:21:09Z</dcterms:modified>
</cp:coreProperties>
</file>