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Destiny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DESTINY    </w:t>
      </w:r>
      <w:r>
        <w:t xml:space="preserve">   PASSION    </w:t>
      </w:r>
      <w:r>
        <w:t xml:space="preserve">   MISSION    </w:t>
      </w:r>
      <w:r>
        <w:t xml:space="preserve">   PURPOSE    </w:t>
      </w:r>
      <w:r>
        <w:t xml:space="preserve">   SERVER    </w:t>
      </w:r>
      <w:r>
        <w:t xml:space="preserve">   TEACHER    </w:t>
      </w:r>
      <w:r>
        <w:t xml:space="preserve">   GIVER    </w:t>
      </w:r>
      <w:r>
        <w:t xml:space="preserve">   ADMINISTRATOR    </w:t>
      </w:r>
      <w:r>
        <w:t xml:space="preserve">   EXHORTER    </w:t>
      </w:r>
      <w:r>
        <w:t xml:space="preserve">   PERCEIVER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Destiny Class</dc:title>
  <dcterms:created xsi:type="dcterms:W3CDTF">2021-10-11T05:22:17Z</dcterms:created>
  <dcterms:modified xsi:type="dcterms:W3CDTF">2021-10-11T05:22:17Z</dcterms:modified>
</cp:coreProperties>
</file>