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Destiny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Destiny    </w:t>
      </w:r>
      <w:r>
        <w:t xml:space="preserve">   ward of dawn    </w:t>
      </w:r>
      <w:r>
        <w:t xml:space="preserve">   solar damage    </w:t>
      </w:r>
      <w:r>
        <w:t xml:space="preserve">   murmur    </w:t>
      </w:r>
      <w:r>
        <w:t xml:space="preserve">   Hollowed Knight    </w:t>
      </w:r>
      <w:r>
        <w:t xml:space="preserve">   Knight    </w:t>
      </w:r>
      <w:r>
        <w:t xml:space="preserve">   Warlock    </w:t>
      </w:r>
      <w:r>
        <w:t xml:space="preserve">   subclass    </w:t>
      </w:r>
      <w:r>
        <w:t xml:space="preserve">   nexus    </w:t>
      </w:r>
      <w:r>
        <w:t xml:space="preserve">   Hydra    </w:t>
      </w:r>
      <w:r>
        <w:t xml:space="preserve">   Legionary    </w:t>
      </w:r>
      <w:r>
        <w:t xml:space="preserve">   Vault of glass    </w:t>
      </w:r>
      <w:r>
        <w:t xml:space="preserve">   Crota    </w:t>
      </w:r>
      <w:r>
        <w:t xml:space="preserve">   Thrall     </w:t>
      </w:r>
      <w:r>
        <w:t xml:space="preserve">   fallen    </w:t>
      </w:r>
      <w:r>
        <w:t xml:space="preserve">   cabal    </w:t>
      </w:r>
      <w:r>
        <w:t xml:space="preserve">   vex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Destiny</dc:title>
  <dcterms:created xsi:type="dcterms:W3CDTF">2021-10-11T05:20:50Z</dcterms:created>
  <dcterms:modified xsi:type="dcterms:W3CDTF">2021-10-11T05:20:50Z</dcterms:modified>
</cp:coreProperties>
</file>