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Destiny's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explain    </w:t>
      </w:r>
      <w:r>
        <w:t xml:space="preserve">   yesterday    </w:t>
      </w:r>
      <w:r>
        <w:t xml:space="preserve">   please    </w:t>
      </w:r>
      <w:r>
        <w:t xml:space="preserve">   paint    </w:t>
      </w:r>
      <w:r>
        <w:t xml:space="preserve">   speed    </w:t>
      </w:r>
      <w:r>
        <w:t xml:space="preserve">   screen    </w:t>
      </w:r>
      <w:r>
        <w:t xml:space="preserve">   bait    </w:t>
      </w:r>
      <w:r>
        <w:t xml:space="preserve">   leave    </w:t>
      </w:r>
      <w:r>
        <w:t xml:space="preserve">   afraid    </w:t>
      </w:r>
      <w:r>
        <w:t xml:space="preserve">   treat    </w:t>
      </w:r>
      <w:r>
        <w:t xml:space="preserve">   tea    </w:t>
      </w:r>
      <w:r>
        <w:t xml:space="preserve">   seem    </w:t>
      </w:r>
      <w:r>
        <w:t xml:space="preserve">   dream    </w:t>
      </w:r>
      <w:r>
        <w:t xml:space="preserve">   today    </w:t>
      </w:r>
      <w:r>
        <w:t xml:space="preserve">   sweet    </w:t>
      </w:r>
      <w:r>
        <w:t xml:space="preserve">   trail    </w:t>
      </w:r>
      <w:r>
        <w:t xml:space="preserve">   real    </w:t>
      </w:r>
      <w:r>
        <w:t xml:space="preserve">   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Destiny's Gift</dc:title>
  <dcterms:created xsi:type="dcterms:W3CDTF">2021-10-11T05:21:52Z</dcterms:created>
  <dcterms:modified xsi:type="dcterms:W3CDTF">2021-10-11T05:21:52Z</dcterms:modified>
</cp:coreProperties>
</file>