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Destiny's Sweet 16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Cajun Cowgirl    </w:t>
      </w:r>
      <w:r>
        <w:t xml:space="preserve">   LSU    </w:t>
      </w:r>
      <w:r>
        <w:t xml:space="preserve">   Jesus    </w:t>
      </w:r>
      <w:r>
        <w:t xml:space="preserve">   Money    </w:t>
      </w:r>
      <w:r>
        <w:t xml:space="preserve">   Gifts    </w:t>
      </w:r>
      <w:r>
        <w:t xml:space="preserve">   Prizes    </w:t>
      </w:r>
      <w:r>
        <w:t xml:space="preserve">   Celebrate    </w:t>
      </w:r>
      <w:r>
        <w:t xml:space="preserve">   Chicken    </w:t>
      </w:r>
      <w:r>
        <w:t xml:space="preserve">   Crawfish    </w:t>
      </w:r>
      <w:r>
        <w:t xml:space="preserve">   Dance    </w:t>
      </w:r>
      <w:r>
        <w:t xml:space="preserve">   Destiny    </w:t>
      </w:r>
      <w:r>
        <w:t xml:space="preserve">   Faith    </w:t>
      </w:r>
      <w:r>
        <w:t xml:space="preserve">   Food    </w:t>
      </w:r>
      <w:r>
        <w:t xml:space="preserve">   Fun    </w:t>
      </w:r>
      <w:r>
        <w:t xml:space="preserve">   Games    </w:t>
      </w:r>
      <w:r>
        <w:t xml:space="preserve">   Gold    </w:t>
      </w:r>
      <w:r>
        <w:t xml:space="preserve">   Guillory    </w:t>
      </w:r>
      <w:r>
        <w:t xml:space="preserve">   Gumbo    </w:t>
      </w:r>
      <w:r>
        <w:t xml:space="preserve">   Hat    </w:t>
      </w:r>
      <w:r>
        <w:t xml:space="preserve">   Party    </w:t>
      </w:r>
      <w:r>
        <w:t xml:space="preserve">   Potatoes    </w:t>
      </w:r>
      <w:r>
        <w:t xml:space="preserve">   Sixteen    </w:t>
      </w:r>
      <w:r>
        <w:t xml:space="preserve">   Songs    </w:t>
      </w:r>
      <w:r>
        <w:t xml:space="preserve">   Western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Destiny's Sweet 16 Word Search</dc:title>
  <dcterms:created xsi:type="dcterms:W3CDTF">2021-10-11T05:22:10Z</dcterms:created>
  <dcterms:modified xsi:type="dcterms:W3CDTF">2021-10-11T05:22:10Z</dcterms:modified>
</cp:coreProperties>
</file>