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Destruction of Nicanor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Nicanor was defeated Judas cut off Nicanor's right hand and_____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Descendant of the Seleucid line who assumed the Kingdom of the Greeks after assassinating Antiochus and Lycias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Disgraced Israelite high priest who was rejected from the priesthood and joined himself with the customs of the Greeks.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Destruction of Nicanor is celebrated on the ______ day of the month of_____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prince who was the "master of the elephants" who fought against Judas and the Israelites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was here that Nicanor lost 5000 men while fighting Judas before fleeing to the City of David.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Greek general, who was a friend of the King, was sent to set up that wicked former high priest back in his old position.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the battle of Adasa, Judas encouraged the Jews to be strong by telling them of a vision of the Prophet_____ giving him a golden sword from God to destroy the Greeks.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2nd part of question...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Destruction of Nicanor is celebrated the day before______ 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sect of Israelites who sought peace from Alcimus and Bacchides. But 60 (threescore) of them were slain.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Nicanor's threat Judas and the Israelites prayed for the Most High to send Israel a good_____ to help them fight the Greeks.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Israelite elder who was loved of the Jews. He decided to kill himself when Nicanor sent 500 men after him because he kept the commandments.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Nicanor stretched out his arm and swore to destroy the Temple of the Most High to create a "notable" temple to______, who was the god of wine and revelry.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 blank of Question 1</w:t>
            </w:r>
          </w:p>
        </w:tc>
      </w:tr>
    </w:tbl>
    <w:p>
      <w:pPr>
        <w:pStyle w:val="WordBankMedium"/>
      </w:pPr>
      <w:r>
        <w:t xml:space="preserve">   thirteenth    </w:t>
      </w:r>
      <w:r>
        <w:t xml:space="preserve">   adar    </w:t>
      </w:r>
      <w:r>
        <w:t xml:space="preserve">   Demetrius    </w:t>
      </w:r>
      <w:r>
        <w:t xml:space="preserve">   Alcimus    </w:t>
      </w:r>
      <w:r>
        <w:t xml:space="preserve">   Bacchus    </w:t>
      </w:r>
      <w:r>
        <w:t xml:space="preserve">   Mardocheus Day    </w:t>
      </w:r>
      <w:r>
        <w:t xml:space="preserve">   purim    </w:t>
      </w:r>
      <w:r>
        <w:t xml:space="preserve">   Capharsalama    </w:t>
      </w:r>
      <w:r>
        <w:t xml:space="preserve">   Nicanor    </w:t>
      </w:r>
      <w:r>
        <w:t xml:space="preserve">   Bacchides    </w:t>
      </w:r>
      <w:r>
        <w:t xml:space="preserve">   Assideans    </w:t>
      </w:r>
      <w:r>
        <w:t xml:space="preserve">   razis    </w:t>
      </w:r>
      <w:r>
        <w:t xml:space="preserve">   tongue    </w:t>
      </w:r>
      <w:r>
        <w:t xml:space="preserve">   jeremiah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Destruction of Nicanor</dc:title>
  <dcterms:created xsi:type="dcterms:W3CDTF">2021-10-11T05:22:04Z</dcterms:created>
  <dcterms:modified xsi:type="dcterms:W3CDTF">2021-10-11T05:22:04Z</dcterms:modified>
</cp:coreProperties>
</file>