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Detecting Cancer -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Apoptosis    </w:t>
      </w:r>
      <w:r>
        <w:t xml:space="preserve">   Biopsy    </w:t>
      </w:r>
      <w:r>
        <w:t xml:space="preserve">   Bone scan    </w:t>
      </w:r>
      <w:r>
        <w:t xml:space="preserve">   Cancer    </w:t>
      </w:r>
      <w:r>
        <w:t xml:space="preserve">   Cell cycle    </w:t>
      </w:r>
      <w:r>
        <w:t xml:space="preserve">   Computed Tomography Scan    </w:t>
      </w:r>
      <w:r>
        <w:t xml:space="preserve">   Diagnosis Imaging    </w:t>
      </w:r>
      <w:r>
        <w:t xml:space="preserve">   DNA Microarray    </w:t>
      </w:r>
      <w:r>
        <w:t xml:space="preserve">   Magnetic Resonance Imaging    </w:t>
      </w:r>
      <w:r>
        <w:t xml:space="preserve">   Ocogene    </w:t>
      </w:r>
      <w:r>
        <w:t xml:space="preserve">   Osteosarcoma    </w:t>
      </w:r>
      <w:r>
        <w:t xml:space="preserve">   Proto-oncogene    </w:t>
      </w:r>
      <w:r>
        <w:t xml:space="preserve">   Radiology    </w:t>
      </w:r>
      <w:r>
        <w:t xml:space="preserve">   Risk Factor    </w:t>
      </w:r>
      <w:r>
        <w:t xml:space="preserve">   Tumor Suppressor Gene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Detecting Cancer - Key Terms</dc:title>
  <dcterms:created xsi:type="dcterms:W3CDTF">2021-10-11T05:21:13Z</dcterms:created>
  <dcterms:modified xsi:type="dcterms:W3CDTF">2021-10-11T05:21:13Z</dcterms:modified>
</cp:coreProperties>
</file>