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Detective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solve    </w:t>
      </w:r>
      <w:r>
        <w:t xml:space="preserve">   witness    </w:t>
      </w:r>
      <w:r>
        <w:t xml:space="preserve">   victim    </w:t>
      </w:r>
      <w:r>
        <w:t xml:space="preserve">   suspect    </w:t>
      </w:r>
      <w:r>
        <w:t xml:space="preserve">   mystery    </w:t>
      </w:r>
      <w:r>
        <w:t xml:space="preserve">   Alibi    </w:t>
      </w:r>
      <w:r>
        <w:t xml:space="preserve">   knife    </w:t>
      </w:r>
      <w:r>
        <w:t xml:space="preserve">   blood    </w:t>
      </w:r>
      <w:r>
        <w:t xml:space="preserve">   street    </w:t>
      </w:r>
      <w:r>
        <w:t xml:space="preserve">   fact    </w:t>
      </w:r>
      <w:r>
        <w:t xml:space="preserve">   detective    </w:t>
      </w:r>
      <w:r>
        <w:t xml:space="preserve">   Murderer    </w:t>
      </w:r>
      <w:r>
        <w:t xml:space="preserve">   Crime    </w:t>
      </w:r>
      <w:r>
        <w:t xml:space="preserve">   Clue    </w:t>
      </w:r>
      <w:r>
        <w:t xml:space="preserve">   Detective    </w:t>
      </w:r>
      <w:r>
        <w:t xml:space="preserve">   Case    </w:t>
      </w:r>
      <w:r>
        <w:t xml:space="preserve">   Body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Detective </dc:title>
  <dcterms:created xsi:type="dcterms:W3CDTF">2021-10-11T05:22:20Z</dcterms:created>
  <dcterms:modified xsi:type="dcterms:W3CDTF">2021-10-11T05:22:20Z</dcterms:modified>
</cp:coreProperties>
</file>