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Detective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Piorot    </w:t>
      </w:r>
      <w:r>
        <w:t xml:space="preserve">   Marple    </w:t>
      </w:r>
      <w:r>
        <w:t xml:space="preserve">   Lestrade    </w:t>
      </w:r>
      <w:r>
        <w:t xml:space="preserve">   Kojac    </w:t>
      </w:r>
      <w:r>
        <w:t xml:space="preserve">   the bridge    </w:t>
      </w:r>
      <w:r>
        <w:t xml:space="preserve">   montalbano    </w:t>
      </w:r>
      <w:r>
        <w:t xml:space="preserve">   spiral    </w:t>
      </w:r>
      <w:r>
        <w:t xml:space="preserve">   paradise    </w:t>
      </w:r>
      <w:r>
        <w:t xml:space="preserve">   holmes    </w:t>
      </w:r>
      <w:r>
        <w:t xml:space="preserve">   sherlock    </w:t>
      </w:r>
      <w:r>
        <w:t xml:space="preserve">   drummond    </w:t>
      </w:r>
      <w:r>
        <w:t xml:space="preserve">   bulldog    </w:t>
      </w:r>
      <w:r>
        <w:t xml:space="preserve">   vera    </w:t>
      </w:r>
      <w:r>
        <w:t xml:space="preserve">   murders    </w:t>
      </w:r>
      <w:r>
        <w:t xml:space="preserve">   midsummer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Dinner</dc:title>
  <dcterms:created xsi:type="dcterms:W3CDTF">2021-10-11T05:22:04Z</dcterms:created>
  <dcterms:modified xsi:type="dcterms:W3CDTF">2021-10-11T05:22:04Z</dcterms:modified>
</cp:coreProperties>
</file>