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Fiction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Agatha Christie    </w:t>
      </w:r>
      <w:r>
        <w:t xml:space="preserve">   Arthur Conon Doyle    </w:t>
      </w:r>
      <w:r>
        <w:t xml:space="preserve">   Character    </w:t>
      </w:r>
      <w:r>
        <w:t xml:space="preserve">   Clue    </w:t>
      </w:r>
      <w:r>
        <w:t xml:space="preserve">   Crime    </w:t>
      </w:r>
      <w:r>
        <w:t xml:space="preserve">   Criminal    </w:t>
      </w:r>
      <w:r>
        <w:t xml:space="preserve">   Detective    </w:t>
      </w:r>
      <w:r>
        <w:t xml:space="preserve">   Dr Watson    </w:t>
      </w:r>
      <w:r>
        <w:t xml:space="preserve">   Fiction    </w:t>
      </w:r>
      <w:r>
        <w:t xml:space="preserve">   Ian Rankin    </w:t>
      </w:r>
      <w:r>
        <w:t xml:space="preserve">   Lamb to the Slaughter    </w:t>
      </w:r>
      <w:r>
        <w:t xml:space="preserve">   Mystery    </w:t>
      </w:r>
      <w:r>
        <w:t xml:space="preserve">   Non Fiction    </w:t>
      </w:r>
      <w:r>
        <w:t xml:space="preserve">   Poirot    </w:t>
      </w:r>
      <w:r>
        <w:t xml:space="preserve">   Punishment    </w:t>
      </w:r>
      <w:r>
        <w:t xml:space="preserve">   Raymond Chandler    </w:t>
      </w:r>
      <w:r>
        <w:t xml:space="preserve">   Ruth Rendall    </w:t>
      </w:r>
      <w:r>
        <w:t xml:space="preserve">   Sherlock Holmes    </w:t>
      </w:r>
      <w:r>
        <w:t xml:space="preserve">   Suspense    </w:t>
      </w:r>
      <w:r>
        <w:t xml:space="preserve">   Thriller    </w:t>
      </w:r>
      <w:r>
        <w:t xml:space="preserve">   Wilkie Collins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Fiction Wordsearch</dc:title>
  <dcterms:created xsi:type="dcterms:W3CDTF">2021-10-11T05:21:49Z</dcterms:created>
  <dcterms:modified xsi:type="dcterms:W3CDTF">2021-10-11T05:21:49Z</dcterms:modified>
</cp:coreProperties>
</file>