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Detective    Movies    -    (  1  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Jade Scorpion    </w:t>
      </w:r>
      <w:r>
        <w:t xml:space="preserve">   Contracted    </w:t>
      </w:r>
      <w:r>
        <w:t xml:space="preserve">   True Confession    </w:t>
      </w:r>
      <w:r>
        <w:t xml:space="preserve">   Deadly Circuit    </w:t>
      </w:r>
      <w:r>
        <w:t xml:space="preserve">   Gorky Park    </w:t>
      </w:r>
      <w:r>
        <w:t xml:space="preserve">   Memories    </w:t>
      </w:r>
      <w:r>
        <w:t xml:space="preserve">   Blood Simple    </w:t>
      </w:r>
      <w:r>
        <w:t xml:space="preserve">   Blue Dress    </w:t>
      </w:r>
      <w:r>
        <w:t xml:space="preserve">   Running Out    </w:t>
      </w:r>
      <w:r>
        <w:t xml:space="preserve">   Prisoners    </w:t>
      </w:r>
      <w:r>
        <w:t xml:space="preserve">   Shameless    </w:t>
      </w:r>
      <w:r>
        <w:t xml:space="preserve">   Pink Panther    </w:t>
      </w:r>
      <w:r>
        <w:t xml:space="preserve">   Detective Story    </w:t>
      </w:r>
      <w:r>
        <w:t xml:space="preserve">   Chronicles    </w:t>
      </w:r>
      <w:r>
        <w:t xml:space="preserve">   Inside Man    </w:t>
      </w:r>
      <w:r>
        <w:t xml:space="preserve">   Mystic River    </w:t>
      </w:r>
      <w:r>
        <w:t xml:space="preserve">   Marshland    </w:t>
      </w:r>
      <w:r>
        <w:t xml:space="preserve">   Private Affair    </w:t>
      </w:r>
      <w:r>
        <w:t xml:space="preserve">   Tombstones    </w:t>
      </w:r>
      <w:r>
        <w:t xml:space="preserve">   Side Avenue    </w:t>
      </w:r>
      <w:r>
        <w:t xml:space="preserve">   The Junkmen    </w:t>
      </w:r>
      <w:r>
        <w:t xml:space="preserve">   Clockers    </w:t>
      </w:r>
      <w:r>
        <w:t xml:space="preserve">   Mystery Road    </w:t>
      </w:r>
      <w:r>
        <w:t xml:space="preserve">   Black Coal    </w:t>
      </w:r>
      <w:r>
        <w:t xml:space="preserve">   Classified File    </w:t>
      </w:r>
      <w:r>
        <w:t xml:space="preserve">   Investigation    </w:t>
      </w:r>
      <w:r>
        <w:t xml:space="preserve">   The Driver    </w:t>
      </w:r>
      <w:r>
        <w:t xml:space="preserve">   American Side    </w:t>
      </w:r>
      <w:r>
        <w:t xml:space="preserve">   Oxford Murders    </w:t>
      </w:r>
      <w:r>
        <w:t xml:space="preserve">   Accomplices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Detective    Movies    -    (  1  )</dc:title>
  <dcterms:created xsi:type="dcterms:W3CDTF">2021-10-11T05:21:28Z</dcterms:created>
  <dcterms:modified xsi:type="dcterms:W3CDTF">2021-10-11T05:21:28Z</dcterms:modified>
</cp:coreProperties>
</file>