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Detective    Movies    -    (  2  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Crossfire    </w:t>
      </w:r>
      <w:r>
        <w:t xml:space="preserve">   Sleepy Hollow    </w:t>
      </w:r>
      <w:r>
        <w:t xml:space="preserve">   Usual Suspects    </w:t>
      </w:r>
      <w:r>
        <w:t xml:space="preserve">   Railroaded    </w:t>
      </w:r>
      <w:r>
        <w:t xml:space="preserve">   Shutter Island    </w:t>
      </w:r>
      <w:r>
        <w:t xml:space="preserve">   Dirty Shame    </w:t>
      </w:r>
      <w:r>
        <w:t xml:space="preserve">   Scorpions    </w:t>
      </w:r>
      <w:r>
        <w:t xml:space="preserve">   Just Cause    </w:t>
      </w:r>
      <w:r>
        <w:t xml:space="preserve">   Dark Corner    </w:t>
      </w:r>
      <w:r>
        <w:t xml:space="preserve">   Manhunter    </w:t>
      </w:r>
      <w:r>
        <w:t xml:space="preserve">   Violent Four    </w:t>
      </w:r>
      <w:r>
        <w:t xml:space="preserve">   Thunderheart    </w:t>
      </w:r>
      <w:r>
        <w:t xml:space="preserve">   Stray Dog    </w:t>
      </w:r>
      <w:r>
        <w:t xml:space="preserve">   Broad Daylight    </w:t>
      </w:r>
      <w:r>
        <w:t xml:space="preserve">   Lieutenant    </w:t>
      </w:r>
      <w:r>
        <w:t xml:space="preserve">   Private Hell    </w:t>
      </w:r>
      <w:r>
        <w:t xml:space="preserve">   Union Station    </w:t>
      </w:r>
      <w:r>
        <w:t xml:space="preserve">   Shattered    </w:t>
      </w:r>
      <w:r>
        <w:t xml:space="preserve">   Naked City    </w:t>
      </w:r>
      <w:r>
        <w:t xml:space="preserve">   The Fugitive    </w:t>
      </w:r>
      <w:r>
        <w:t xml:space="preserve">   High Crime    </w:t>
      </w:r>
      <w:r>
        <w:t xml:space="preserve">   Long Goodbye    </w:t>
      </w:r>
      <w:r>
        <w:t xml:space="preserve">   Confidential    </w:t>
      </w:r>
      <w:r>
        <w:t xml:space="preserve">   Orient Express    </w:t>
      </w:r>
      <w:r>
        <w:t xml:space="preserve">   Night Moves    </w:t>
      </w:r>
      <w:r>
        <w:t xml:space="preserve">   Dead Again    </w:t>
      </w:r>
      <w:r>
        <w:t xml:space="preserve">   Deceiver    </w:t>
      </w:r>
      <w:r>
        <w:t xml:space="preserve">   Illustrious Corp    </w:t>
      </w:r>
      <w:r>
        <w:t xml:space="preserve">   Changeling    </w:t>
      </w:r>
      <w:r>
        <w:t xml:space="preserve">   The Detective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Detective    Movies    -    (  2  )</dc:title>
  <dcterms:created xsi:type="dcterms:W3CDTF">2021-10-11T05:21:30Z</dcterms:created>
  <dcterms:modified xsi:type="dcterms:W3CDTF">2021-10-11T05:21:30Z</dcterms:modified>
</cp:coreProperties>
</file>