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Detective Os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eat your cereal with a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detectives have a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put on cereal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cereal comes in a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puzzling case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breakfast you might have 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a boy detective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eat your cereal in a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have cereal for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town where encyclopedia brown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take somthing that is not yours you ______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Detective Os Crossword Puzzle</dc:title>
  <dcterms:created xsi:type="dcterms:W3CDTF">2021-10-11T05:21:09Z</dcterms:created>
  <dcterms:modified xsi:type="dcterms:W3CDTF">2021-10-11T05:21:09Z</dcterms:modified>
</cp:coreProperties>
</file>