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Detective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VICTIM    </w:t>
      </w:r>
      <w:r>
        <w:t xml:space="preserve">   ALIBI    </w:t>
      </w:r>
      <w:r>
        <w:t xml:space="preserve">   MOTIVE    </w:t>
      </w:r>
      <w:r>
        <w:t xml:space="preserve">   SUSPECT    </w:t>
      </w:r>
      <w:r>
        <w:t xml:space="preserve">   PRISON    </w:t>
      </w:r>
      <w:r>
        <w:t xml:space="preserve">   SWAT    </w:t>
      </w:r>
      <w:r>
        <w:t xml:space="preserve">   Florida    </w:t>
      </w:r>
      <w:r>
        <w:t xml:space="preserve">   Gun    </w:t>
      </w:r>
      <w:r>
        <w:t xml:space="preserve">   Crime Scene    </w:t>
      </w:r>
      <w:r>
        <w:t xml:space="preserve">   Crime    </w:t>
      </w:r>
      <w:r>
        <w:t xml:space="preserve">   Mystery    </w:t>
      </w:r>
      <w:r>
        <w:t xml:space="preserve">   Homicide    </w:t>
      </w:r>
      <w:r>
        <w:t xml:space="preserve">   Murder    </w:t>
      </w:r>
      <w:r>
        <w:t xml:space="preserve">   Cop    </w:t>
      </w:r>
      <w:r>
        <w:t xml:space="preserve">   Detective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 Word Search</dc:title>
  <dcterms:created xsi:type="dcterms:W3CDTF">2021-10-11T05:21:40Z</dcterms:created>
  <dcterms:modified xsi:type="dcterms:W3CDTF">2021-10-11T05:21:40Z</dcterms:modified>
</cp:coreProperties>
</file>