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Detective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hair    </w:t>
      </w:r>
      <w:r>
        <w:t xml:space="preserve">   blood    </w:t>
      </w:r>
      <w:r>
        <w:t xml:space="preserve">   dna    </w:t>
      </w:r>
      <w:r>
        <w:t xml:space="preserve">   footprints    </w:t>
      </w:r>
      <w:r>
        <w:t xml:space="preserve">   fingerprints    </w:t>
      </w:r>
      <w:r>
        <w:t xml:space="preserve">   forgery    </w:t>
      </w:r>
      <w:r>
        <w:t xml:space="preserve">   arson    </w:t>
      </w:r>
      <w:r>
        <w:t xml:space="preserve">   fighting    </w:t>
      </w:r>
      <w:r>
        <w:t xml:space="preserve">   vandalism    </w:t>
      </w:r>
      <w:r>
        <w:t xml:space="preserve">   theft    </w:t>
      </w:r>
      <w:r>
        <w:t xml:space="preserve">   kidnapping    </w:t>
      </w:r>
      <w:r>
        <w:t xml:space="preserve">   shoplifting    </w:t>
      </w:r>
      <w:r>
        <w:t xml:space="preserve">   witness    </w:t>
      </w:r>
      <w:r>
        <w:t xml:space="preserve">   suspect    </w:t>
      </w:r>
      <w:r>
        <w:t xml:space="preserve">   victime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stories</dc:title>
  <dcterms:created xsi:type="dcterms:W3CDTF">2021-10-11T05:22:36Z</dcterms:created>
  <dcterms:modified xsi:type="dcterms:W3CDTF">2021-10-11T05:22:36Z</dcterms:modified>
</cp:coreProperties>
</file>