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Detective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CLUE    </w:t>
      </w:r>
      <w:r>
        <w:t xml:space="preserve">   CRIME    </w:t>
      </w:r>
      <w:r>
        <w:t xml:space="preserve">   DESERT    </w:t>
      </w:r>
      <w:r>
        <w:t xml:space="preserve">   DETAIL    </w:t>
      </w:r>
      <w:r>
        <w:t xml:space="preserve">   DETECTIVE    </w:t>
      </w:r>
      <w:r>
        <w:t xml:space="preserve">   EVIDENCE    </w:t>
      </w:r>
      <w:r>
        <w:t xml:space="preserve">   LOCH    </w:t>
      </w:r>
      <w:r>
        <w:t xml:space="preserve">   MONSTER    </w:t>
      </w:r>
      <w:r>
        <w:t xml:space="preserve">   MYSTERY    </w:t>
      </w:r>
      <w:r>
        <w:t xml:space="preserve">   PUZZLE    </w:t>
      </w:r>
      <w:r>
        <w:t xml:space="preserve">   SPACESHIP    </w:t>
      </w:r>
      <w:r>
        <w:t xml:space="preserve">   STATUE    </w:t>
      </w:r>
      <w:r>
        <w:t xml:space="preserve">   SUSPECT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Detective vocabulary</dc:title>
  <dcterms:created xsi:type="dcterms:W3CDTF">2021-10-11T05:22:25Z</dcterms:created>
  <dcterms:modified xsi:type="dcterms:W3CDTF">2021-10-11T05:22:25Z</dcterms:modified>
</cp:coreProperties>
</file>