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uncover    </w:t>
      </w:r>
      <w:r>
        <w:t xml:space="preserve">   criminal    </w:t>
      </w:r>
      <w:r>
        <w:t xml:space="preserve">   unsolved    </w:t>
      </w:r>
      <w:r>
        <w:t xml:space="preserve">   missing    </w:t>
      </w:r>
      <w:r>
        <w:t xml:space="preserve">   stolen    </w:t>
      </w:r>
      <w:r>
        <w:t xml:space="preserve">   murder    </w:t>
      </w:r>
      <w:r>
        <w:t xml:space="preserve">   Poirot    </w:t>
      </w:r>
      <w:r>
        <w:t xml:space="preserve">   inspector    </w:t>
      </w:r>
      <w:r>
        <w:t xml:space="preserve">   Clouseau    </w:t>
      </w:r>
      <w:r>
        <w:t xml:space="preserve">   victim    </w:t>
      </w:r>
      <w:r>
        <w:t xml:space="preserve">   solve    </w:t>
      </w:r>
      <w:r>
        <w:t xml:space="preserve">   police    </w:t>
      </w:r>
      <w:r>
        <w:t xml:space="preserve">   investigate    </w:t>
      </w:r>
      <w:r>
        <w:t xml:space="preserve">   evidence    </w:t>
      </w:r>
      <w:r>
        <w:t xml:space="preserve">   mystery    </w:t>
      </w:r>
      <w:r>
        <w:t xml:space="preserve">   footprints    </w:t>
      </w:r>
      <w:r>
        <w:t xml:space="preserve">   clues    </w:t>
      </w:r>
      <w:r>
        <w:t xml:space="preserve">   crime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Detectives</dc:title>
  <dcterms:created xsi:type="dcterms:W3CDTF">2021-10-11T05:21:54Z</dcterms:created>
  <dcterms:modified xsi:type="dcterms:W3CDTF">2021-10-11T05:21:54Z</dcterms:modified>
</cp:coreProperties>
</file>