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Detectives in Togas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Antonius recognized Tellus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handwriting expert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Caius'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Rufus'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Xantippus was _________ in the beginning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"Caius is a __________________"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wrote "Caius is a Dumbbell" on the tablet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Son of famous general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Extremely high wooden shoes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Hit Lukos over the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Official who received any late night news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Statement that must be proved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type of store did Tellus shortcut through to get to Lukos'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Newspaper printed the crime _______ it happened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Teacher at boys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writing using pictures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Found under wardrobe at Xantippus'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boys were ______________ when they sneaked into Lukos'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long was Antonius on his mission to search Tellus'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did they find Mucius' lantern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Good sport; accused of writing on temple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Famous general; the boys thought he was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Red wolf; Revealsed to be Tellus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the temple of Minerva was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the boys saw when they looked in the window at Lukos' house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Detectives in Togas</dc:title>
  <dcterms:created xsi:type="dcterms:W3CDTF">2021-10-11T05:22:18Z</dcterms:created>
  <dcterms:modified xsi:type="dcterms:W3CDTF">2021-10-11T05:22:18Z</dcterms:modified>
</cp:coreProperties>
</file>