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Detectives in Togas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noisy fight or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money, food, or donations given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light; shadowy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pointed instrument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claims to be able to 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strict or severe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that is quieted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paper made from plants grown by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absent without permission, especially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chair carried on poles to transport a person</w:t>
            </w:r>
          </w:p>
        </w:tc>
      </w:tr>
    </w:tbl>
    <w:p>
      <w:pPr>
        <w:pStyle w:val="WordBankMedium"/>
      </w:pPr>
      <w:r>
        <w:t xml:space="preserve">   stylus    </w:t>
      </w:r>
      <w:r>
        <w:t xml:space="preserve">   dumbfounded    </w:t>
      </w:r>
      <w:r>
        <w:t xml:space="preserve">   fracas    </w:t>
      </w:r>
      <w:r>
        <w:t xml:space="preserve">   papyrus    </w:t>
      </w:r>
      <w:r>
        <w:t xml:space="preserve">   alms    </w:t>
      </w:r>
      <w:r>
        <w:t xml:space="preserve">   sedan chair    </w:t>
      </w:r>
      <w:r>
        <w:t xml:space="preserve">   play hookey    </w:t>
      </w:r>
      <w:r>
        <w:t xml:space="preserve">   dusky    </w:t>
      </w:r>
      <w:r>
        <w:t xml:space="preserve">   soothsayer    </w:t>
      </w:r>
      <w:r>
        <w:t xml:space="preserve">   sternly    </w:t>
      </w:r>
      <w:r>
        <w:t xml:space="preserve">   muffled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Detectives in Togas Ch. 1-2</dc:title>
  <dcterms:created xsi:type="dcterms:W3CDTF">2021-10-11T05:22:34Z</dcterms:created>
  <dcterms:modified xsi:type="dcterms:W3CDTF">2021-10-11T05:22:34Z</dcterms:modified>
</cp:coreProperties>
</file>