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Detectives in Togas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Antonius    </w:t>
      </w:r>
      <w:r>
        <w:t xml:space="preserve">   Rufus    </w:t>
      </w:r>
      <w:r>
        <w:t xml:space="preserve">   school    </w:t>
      </w:r>
      <w:r>
        <w:t xml:space="preserve">   dumbbell    </w:t>
      </w:r>
      <w:r>
        <w:t xml:space="preserve">   Caius    </w:t>
      </w:r>
      <w:r>
        <w:t xml:space="preserve">   Lukos    </w:t>
      </w:r>
      <w:r>
        <w:t xml:space="preserve">   Minerva    </w:t>
      </w:r>
      <w:r>
        <w:t xml:space="preserve">   Temple    </w:t>
      </w:r>
      <w:r>
        <w:t xml:space="preserve">   tablet    </w:t>
      </w:r>
      <w:r>
        <w:t xml:space="preserve">   Pompeii    </w:t>
      </w:r>
      <w:r>
        <w:t xml:space="preserve">   Rome    </w:t>
      </w:r>
      <w:r>
        <w:t xml:space="preserve">   Publius    </w:t>
      </w:r>
      <w:r>
        <w:t xml:space="preserve">   Julius    </w:t>
      </w:r>
      <w:r>
        <w:t xml:space="preserve">   Mucius    </w:t>
      </w:r>
      <w:r>
        <w:t xml:space="preserve">   togas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Detectives in Togas</dc:title>
  <dcterms:created xsi:type="dcterms:W3CDTF">2021-10-11T05:21:56Z</dcterms:created>
  <dcterms:modified xsi:type="dcterms:W3CDTF">2021-10-11T05:21:56Z</dcterms:modified>
</cp:coreProperties>
</file>