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Detention 101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morales    </w:t>
      </w:r>
      <w:r>
        <w:t xml:space="preserve">   ethics    </w:t>
      </w:r>
      <w:r>
        <w:t xml:space="preserve">   work    </w:t>
      </w:r>
      <w:r>
        <w:t xml:space="preserve">   misbehave    </w:t>
      </w:r>
      <w:r>
        <w:t xml:space="preserve">   dumb    </w:t>
      </w:r>
      <w:r>
        <w:t xml:space="preserve">   stupidity    </w:t>
      </w:r>
      <w:r>
        <w:t xml:space="preserve">   childish    </w:t>
      </w:r>
      <w:r>
        <w:t xml:space="preserve">   students    </w:t>
      </w:r>
      <w:r>
        <w:t xml:space="preserve">   others    </w:t>
      </w:r>
      <w:r>
        <w:t xml:space="preserve">   mindful    </w:t>
      </w:r>
      <w:r>
        <w:t xml:space="preserve">   behave    </w:t>
      </w:r>
      <w:r>
        <w:t xml:space="preserve">   learn    </w:t>
      </w:r>
      <w:r>
        <w:t xml:space="preserve">   no more    </w:t>
      </w:r>
      <w:r>
        <w:t xml:space="preserve">   afterschool    </w:t>
      </w:r>
      <w:r>
        <w:t xml:space="preserve">   fun    </w:t>
      </w:r>
      <w:r>
        <w:t xml:space="preserve">   graduation    </w:t>
      </w:r>
      <w:r>
        <w:t xml:space="preserve">   school    </w:t>
      </w:r>
      <w:r>
        <w:t xml:space="preserve">   teacher    </w:t>
      </w:r>
      <w:r>
        <w:t xml:space="preserve">   respect    </w:t>
      </w:r>
      <w:r>
        <w:t xml:space="preserve">   detention    </w:t>
      </w:r>
      <w:r>
        <w:t xml:space="preserve">   good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Detention 101</dc:title>
  <dcterms:created xsi:type="dcterms:W3CDTF">2021-10-11T05:21:07Z</dcterms:created>
  <dcterms:modified xsi:type="dcterms:W3CDTF">2021-10-11T05:21:07Z</dcterms:modified>
</cp:coreProperties>
</file>