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centre    </w:t>
      </w:r>
      <w:r>
        <w:t xml:space="preserve">   family    </w:t>
      </w:r>
      <w:r>
        <w:t xml:space="preserve">   breakout    </w:t>
      </w:r>
      <w:r>
        <w:t xml:space="preserve">   run    </w:t>
      </w:r>
      <w:r>
        <w:t xml:space="preserve">   car    </w:t>
      </w:r>
      <w:r>
        <w:t xml:space="preserve">   police    </w:t>
      </w:r>
      <w:r>
        <w:t xml:space="preserve">   highway    </w:t>
      </w:r>
      <w:r>
        <w:t xml:space="preserve">   school    </w:t>
      </w:r>
      <w:r>
        <w:t xml:space="preserve">   Iraq    </w:t>
      </w:r>
      <w:r>
        <w:t xml:space="preserve">   australia    </w:t>
      </w:r>
      <w:r>
        <w:t xml:space="preserve">   intruder    </w:t>
      </w:r>
      <w:r>
        <w:t xml:space="preserve">   miss ashton    </w:t>
      </w:r>
      <w:r>
        <w:t xml:space="preserve">   government    </w:t>
      </w:r>
      <w:r>
        <w:t xml:space="preserve">   rosco    </w:t>
      </w:r>
      <w:r>
        <w:t xml:space="preserve">   refugee    </w:t>
      </w:r>
      <w:r>
        <w:t xml:space="preserve">   sandwich    </w:t>
      </w:r>
      <w:r>
        <w:t xml:space="preserve">   lockdown    </w:t>
      </w:r>
      <w:r>
        <w:t xml:space="preserve">   hijab    </w:t>
      </w:r>
      <w:r>
        <w:t xml:space="preserve">   dan    </w:t>
      </w:r>
      <w:r>
        <w:t xml:space="preserve">   sima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</dc:title>
  <dcterms:created xsi:type="dcterms:W3CDTF">2021-10-11T05:22:29Z</dcterms:created>
  <dcterms:modified xsi:type="dcterms:W3CDTF">2021-10-11T05:22:29Z</dcterms:modified>
</cp:coreProperties>
</file>