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Deteriorating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periarrest    </w:t>
      </w:r>
      <w:r>
        <w:t xml:space="preserve">   hypotension    </w:t>
      </w:r>
      <w:r>
        <w:t xml:space="preserve">   news    </w:t>
      </w:r>
      <w:r>
        <w:t xml:space="preserve">   clammy    </w:t>
      </w:r>
      <w:r>
        <w:t xml:space="preserve">   confusion    </w:t>
      </w:r>
      <w:r>
        <w:t xml:space="preserve">   sick    </w:t>
      </w:r>
      <w:r>
        <w:t xml:space="preserve">   learning    </w:t>
      </w:r>
      <w:r>
        <w:t xml:space="preserve">   patient    </w:t>
      </w:r>
      <w:r>
        <w:t xml:space="preserve">   respiratory    </w:t>
      </w:r>
      <w:r>
        <w:t xml:space="preserve">   acutekidneyinjury    </w:t>
      </w:r>
      <w:r>
        <w:t xml:space="preserve">   clinician    </w:t>
      </w:r>
      <w:r>
        <w:t xml:space="preserve">   management    </w:t>
      </w:r>
      <w:r>
        <w:t xml:space="preserve">   protocol    </w:t>
      </w:r>
      <w:r>
        <w:t xml:space="preserve">   triage    </w:t>
      </w:r>
      <w:r>
        <w:t xml:space="preserve">   rash    </w:t>
      </w:r>
      <w:r>
        <w:t xml:space="preserve">   ambulance    </w:t>
      </w:r>
      <w:r>
        <w:t xml:space="preserve">   fluids    </w:t>
      </w:r>
      <w:r>
        <w:t xml:space="preserve">   escalation    </w:t>
      </w:r>
      <w:r>
        <w:t xml:space="preserve">   earlywarningscore    </w:t>
      </w:r>
      <w:r>
        <w:t xml:space="preserve">   antibiotic    </w:t>
      </w:r>
      <w:r>
        <w:t xml:space="preserve">   slurring    </w:t>
      </w:r>
      <w:r>
        <w:t xml:space="preserve">   infection    </w:t>
      </w:r>
      <w:r>
        <w:t xml:space="preserve">   lactate    </w:t>
      </w:r>
      <w:r>
        <w:t xml:space="preserve">   temperature    </w:t>
      </w:r>
      <w:r>
        <w:t xml:space="preserve">   systolic    </w:t>
      </w:r>
      <w:r>
        <w:t xml:space="preserve">   urine    </w:t>
      </w:r>
      <w:r>
        <w:t xml:space="preserve">   oxygen    </w:t>
      </w:r>
      <w:r>
        <w:t xml:space="preserve">   emergency    </w:t>
      </w:r>
      <w:r>
        <w:t xml:space="preserve">   mottled    </w:t>
      </w:r>
      <w:r>
        <w:t xml:space="preserve">   breathlessness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Deteriorating patient</dc:title>
  <dcterms:created xsi:type="dcterms:W3CDTF">2021-10-11T05:21:23Z</dcterms:created>
  <dcterms:modified xsi:type="dcterms:W3CDTF">2021-10-11T05:21:23Z</dcterms:modified>
</cp:coreProperties>
</file>