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Determination in 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incompetent plane Louie and his crew members are put on during a search mission. Its engines fail and the plane goes down, nearly killing Louie.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concentration camp Louie was tasked to  where Louie was beaten several times and had to fight for his life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who puts his and his crew members lives at stake by giving up on the circumstance and eating a large amounts of the available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Louie's brother who always pushed him to be his best when he coached Louie when he was younger.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 Louie catches with his bare hands and eats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as firmness of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animal that lurks around Louie's boat and tries to kill them. The boat members eventually kill and eat it in order to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ferocious corporal who flies into a rage at the slightest provocation and singles out Louie as the subject of his beatings.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Louie was a courageous Olympic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 Louie had during World War II in the Army Air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the Japanese take Louie and Phil after capturing them; also known as Kwajalein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days Louie and Phil survived while stranded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Olympic athlete who displays a tremendous amount of bravery as he survives several weeks as sea, strenuous concentration camps, and numerous beatings.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Louie's and his crewmemers' original plane with a cartoon drawn 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transportation device Louie is scared of as a little boy.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in Unbroken</dc:title>
  <dcterms:created xsi:type="dcterms:W3CDTF">2021-10-11T05:21:04Z</dcterms:created>
  <dcterms:modified xsi:type="dcterms:W3CDTF">2021-10-11T05:21:04Z</dcterms:modified>
</cp:coreProperties>
</file>