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Determining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indicate the rocks exact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C14, converts to a daughter isotope.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occurs in rocks layers of a particular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N14, used to be a parent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 in dating organic material less than 70,000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it takes half the parent mass to convert daughter isotope.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concentrations of the original radioactive isotope and of the newly formed isotope.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that younger rocks are on top, older rocks are on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rocks age in exact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only found in rock dating 180-206 MYA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Age</dc:title>
  <dcterms:created xsi:type="dcterms:W3CDTF">2021-10-11T05:21:33Z</dcterms:created>
  <dcterms:modified xsi:type="dcterms:W3CDTF">2021-10-11T05:21:33Z</dcterms:modified>
</cp:coreProperties>
</file>