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Determining Age Crossword 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rocks age is in specific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requirements for index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parent isotope minus carbon dating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indicates that one layer is older or younger than another layer, but does not indicate age in specific years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determine relative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original radioactive isotope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find absolute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newly formed isoptope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it takes half the parents mass to convert to the daughter isotope.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daughter isotope equal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Determining Age Crossword  Puzzle</dc:title>
  <dcterms:created xsi:type="dcterms:W3CDTF">2021-10-11T05:21:53Z</dcterms:created>
  <dcterms:modified xsi:type="dcterms:W3CDTF">2021-10-11T05:21:53Z</dcterms:modified>
</cp:coreProperties>
</file>