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Detour!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PACIFIC OCEAN    </w:t>
      </w:r>
      <w:r>
        <w:t xml:space="preserve">   ARCTIC OCEAN    </w:t>
      </w:r>
      <w:r>
        <w:t xml:space="preserve">   SOUTHERN OCEAN    </w:t>
      </w:r>
      <w:r>
        <w:t xml:space="preserve">   ATLANTIC OCEAN    </w:t>
      </w:r>
      <w:r>
        <w:t xml:space="preserve">   INDIAN OCEAN    </w:t>
      </w:r>
      <w:r>
        <w:t xml:space="preserve">   SOUTH AMERICA    </w:t>
      </w:r>
      <w:r>
        <w:t xml:space="preserve">   NORTH AMERICA    </w:t>
      </w:r>
      <w:r>
        <w:t xml:space="preserve">   ANTARCTICA    </w:t>
      </w:r>
      <w:r>
        <w:t xml:space="preserve">   AUSTRALIA    </w:t>
      </w:r>
      <w:r>
        <w:t xml:space="preserve">   EUROPE    </w:t>
      </w:r>
      <w:r>
        <w:t xml:space="preserve">   ASIA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Detour!   </dc:title>
  <dcterms:created xsi:type="dcterms:W3CDTF">2021-10-11T05:22:37Z</dcterms:created>
  <dcterms:modified xsi:type="dcterms:W3CDTF">2021-10-11T05:22:37Z</dcterms:modified>
</cp:coreProperties>
</file>