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Admit    </w:t>
      </w:r>
      <w:r>
        <w:t xml:space="preserve">   Alcohol    </w:t>
      </w:r>
      <w:r>
        <w:t xml:space="preserve">   Assessment    </w:t>
      </w:r>
      <w:r>
        <w:t xml:space="preserve">   Chills    </w:t>
      </w:r>
      <w:r>
        <w:t xml:space="preserve">   Detox    </w:t>
      </w:r>
      <w:r>
        <w:t xml:space="preserve">   Discharge    </w:t>
      </w:r>
      <w:r>
        <w:t xml:space="preserve">   ETOH    </w:t>
      </w:r>
      <w:r>
        <w:t xml:space="preserve">   Genoa    </w:t>
      </w:r>
      <w:r>
        <w:t xml:space="preserve">   Insurance    </w:t>
      </w:r>
      <w:r>
        <w:t xml:space="preserve">   Lifeline Connections    </w:t>
      </w:r>
      <w:r>
        <w:t xml:space="preserve">   Meth    </w:t>
      </w:r>
      <w:r>
        <w:t xml:space="preserve">   opiate    </w:t>
      </w:r>
      <w:r>
        <w:t xml:space="preserve">   oxford    </w:t>
      </w:r>
      <w:r>
        <w:t xml:space="preserve">   ROI    </w:t>
      </w:r>
      <w:r>
        <w:t xml:space="preserve">   Seizure Protocol    </w:t>
      </w:r>
      <w:r>
        <w:t xml:space="preserve">   urine    </w:t>
      </w:r>
      <w:r>
        <w:t xml:space="preserve">   Vitals    </w:t>
      </w:r>
      <w:r>
        <w:t xml:space="preserve">   vomit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Detox</dc:title>
  <dcterms:created xsi:type="dcterms:W3CDTF">2021-10-11T05:22:27Z</dcterms:created>
  <dcterms:modified xsi:type="dcterms:W3CDTF">2021-10-11T05:22:27Z</dcterms:modified>
</cp:coreProperties>
</file>